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0A" w:rsidRDefault="00402EAF" w:rsidP="00AF03F4">
      <w:pPr>
        <w:pStyle w:val="Balk1"/>
        <w:spacing w:before="0" w:line="30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ZAMAN YÖNETİMİ</w:t>
      </w:r>
    </w:p>
    <w:p w:rsidR="00F70B0A" w:rsidRPr="0036673A" w:rsidRDefault="00402EAF" w:rsidP="00AF03F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3A">
        <w:rPr>
          <w:rFonts w:ascii="Times New Roman" w:hAnsi="Times New Roman" w:cs="Times New Roman"/>
          <w:b/>
          <w:sz w:val="24"/>
          <w:szCs w:val="24"/>
        </w:rPr>
        <w:t>“Zamanımı Yönetiyorum – Kanban Yöntemi”</w:t>
      </w:r>
    </w:p>
    <w:p w:rsidR="0036673A" w:rsidRDefault="0036673A" w:rsidP="0094760F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6673A" w:rsidRPr="004E0D90" w:rsidRDefault="0094760F" w:rsidP="004E0D90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DÜZEY</w:t>
      </w:r>
      <w:r w:rsidR="004E0D9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02EAF" w:rsidRPr="009C5068">
        <w:rPr>
          <w:rFonts w:ascii="Times New Roman" w:hAnsi="Times New Roman" w:cs="Times New Roman"/>
          <w:sz w:val="24"/>
          <w:szCs w:val="24"/>
        </w:rPr>
        <w:t xml:space="preserve"> </w:t>
      </w:r>
      <w:r w:rsidR="00402EAF" w:rsidRPr="004E0D90">
        <w:rPr>
          <w:rFonts w:ascii="Times New Roman" w:hAnsi="Times New Roman" w:cs="Times New Roman"/>
          <w:b w:val="0"/>
          <w:color w:val="auto"/>
          <w:sz w:val="24"/>
          <w:szCs w:val="24"/>
        </w:rPr>
        <w:t>Lise</w:t>
      </w:r>
    </w:p>
    <w:p w:rsidR="0036673A" w:rsidRPr="004E0D90" w:rsidRDefault="0094760F" w:rsidP="004E0D90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SÜRE</w:t>
      </w:r>
      <w:r w:rsidR="004E0D9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F03F4" w:rsidRPr="004E0D90">
        <w:rPr>
          <w:rFonts w:ascii="Times New Roman" w:hAnsi="Times New Roman" w:cs="Times New Roman"/>
          <w:b w:val="0"/>
          <w:color w:val="auto"/>
          <w:sz w:val="24"/>
          <w:szCs w:val="24"/>
        </w:rPr>
        <w:t>40 Dakika (1 Ders Saati)</w:t>
      </w:r>
    </w:p>
    <w:p w:rsidR="00F70B0A" w:rsidRPr="009C5068" w:rsidRDefault="0094760F" w:rsidP="0094760F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AMAÇLAR</w:t>
      </w:r>
    </w:p>
    <w:p w:rsidR="004E0D90" w:rsidRDefault="00402EAF" w:rsidP="005D5522">
      <w:pPr>
        <w:pStyle w:val="ListeParagraf"/>
        <w:numPr>
          <w:ilvl w:val="0"/>
          <w:numId w:val="21"/>
        </w:numPr>
        <w:spacing w:after="24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4E0D90" w:rsidRPr="004E0D90">
        <w:rPr>
          <w:rFonts w:ascii="Times New Roman" w:hAnsi="Times New Roman" w:cs="Times New Roman"/>
          <w:sz w:val="24"/>
          <w:szCs w:val="24"/>
        </w:rPr>
        <w:t>zam</w:t>
      </w:r>
      <w:r w:rsidR="00AF03F4">
        <w:rPr>
          <w:rFonts w:ascii="Times New Roman" w:hAnsi="Times New Roman" w:cs="Times New Roman"/>
          <w:sz w:val="24"/>
          <w:szCs w:val="24"/>
        </w:rPr>
        <w:t>an yönetimini görselleştirerek somutlaştırmları.</w:t>
      </w:r>
    </w:p>
    <w:p w:rsidR="004E0D90" w:rsidRDefault="00402EAF" w:rsidP="005D5522">
      <w:pPr>
        <w:pStyle w:val="ListeParagraf"/>
        <w:numPr>
          <w:ilvl w:val="0"/>
          <w:numId w:val="21"/>
        </w:numPr>
        <w:spacing w:after="24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“Yapılacaklar – Yapılıyor – Tam</w:t>
      </w:r>
      <w:r w:rsidR="004E0D90">
        <w:rPr>
          <w:rFonts w:ascii="Times New Roman" w:hAnsi="Times New Roman" w:cs="Times New Roman"/>
          <w:sz w:val="24"/>
          <w:szCs w:val="24"/>
        </w:rPr>
        <w:t>amlandı” mantığını kavramaları</w:t>
      </w:r>
    </w:p>
    <w:p w:rsidR="004E0D90" w:rsidRDefault="00402EAF" w:rsidP="005D5522">
      <w:pPr>
        <w:pStyle w:val="ListeParagraf"/>
        <w:numPr>
          <w:ilvl w:val="0"/>
          <w:numId w:val="21"/>
        </w:numPr>
        <w:spacing w:after="24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 İşlerini düzenli takip etmenin verimlil</w:t>
      </w:r>
      <w:r w:rsidR="004E0D90">
        <w:rPr>
          <w:rFonts w:ascii="Times New Roman" w:hAnsi="Times New Roman" w:cs="Times New Roman"/>
          <w:sz w:val="24"/>
          <w:szCs w:val="24"/>
        </w:rPr>
        <w:t>iği artırdığını fark etmeleri</w:t>
      </w:r>
    </w:p>
    <w:p w:rsidR="0036673A" w:rsidRPr="004E0D90" w:rsidRDefault="00AF03F4" w:rsidP="005D5522">
      <w:pPr>
        <w:pStyle w:val="ListeParagraf"/>
        <w:numPr>
          <w:ilvl w:val="0"/>
          <w:numId w:val="21"/>
        </w:numPr>
        <w:spacing w:after="24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 çalışmasında iş </w:t>
      </w:r>
      <w:r w:rsidR="00402EAF" w:rsidRPr="004E0D90">
        <w:rPr>
          <w:rFonts w:ascii="Times New Roman" w:hAnsi="Times New Roman" w:cs="Times New Roman"/>
          <w:sz w:val="24"/>
          <w:szCs w:val="24"/>
        </w:rPr>
        <w:t>bölümü ve sorumluluk bilincini geliştirmeleri</w:t>
      </w:r>
    </w:p>
    <w:p w:rsidR="00F70B0A" w:rsidRPr="009C5068" w:rsidRDefault="0094760F" w:rsidP="0094760F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MATERYALLER</w:t>
      </w:r>
    </w:p>
    <w:p w:rsidR="004E0D90" w:rsidRDefault="004E0D90" w:rsidP="004E0D90">
      <w:pPr>
        <w:pStyle w:val="ListeParagraf"/>
        <w:numPr>
          <w:ilvl w:val="0"/>
          <w:numId w:val="2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Tahta </w:t>
      </w:r>
      <w:r w:rsidR="00AF03F4" w:rsidRPr="004E0D90">
        <w:rPr>
          <w:rFonts w:ascii="Times New Roman" w:hAnsi="Times New Roman" w:cs="Times New Roman"/>
          <w:sz w:val="24"/>
          <w:szCs w:val="24"/>
        </w:rPr>
        <w:t>veya Büyük Karton</w:t>
      </w:r>
    </w:p>
    <w:p w:rsidR="00AF03F4" w:rsidRPr="004E0D90" w:rsidRDefault="00AF03F4" w:rsidP="00AF03F4">
      <w:pPr>
        <w:pStyle w:val="ListeParagraf"/>
        <w:numPr>
          <w:ilvl w:val="0"/>
          <w:numId w:val="2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1: </w:t>
      </w:r>
      <w:r w:rsidRPr="004E0D9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st-It veya Küçük Görev Kartları</w:t>
      </w:r>
    </w:p>
    <w:p w:rsidR="004E0D90" w:rsidRPr="004E0D90" w:rsidRDefault="004E0D90" w:rsidP="004E0D90">
      <w:pPr>
        <w:pStyle w:val="ListeParagraf"/>
        <w:numPr>
          <w:ilvl w:val="0"/>
          <w:numId w:val="2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Ek </w:t>
      </w:r>
      <w:r w:rsidR="00AF03F4" w:rsidRPr="004E0D90">
        <w:rPr>
          <w:rFonts w:ascii="Times New Roman" w:hAnsi="Times New Roman" w:cs="Times New Roman"/>
          <w:sz w:val="24"/>
          <w:szCs w:val="24"/>
        </w:rPr>
        <w:t xml:space="preserve">2:  </w:t>
      </w:r>
      <w:r>
        <w:rPr>
          <w:rFonts w:ascii="Times New Roman" w:hAnsi="Times New Roman" w:cs="Times New Roman"/>
          <w:sz w:val="24"/>
          <w:szCs w:val="24"/>
        </w:rPr>
        <w:t>Kanban Panosu</w:t>
      </w:r>
    </w:p>
    <w:p w:rsidR="004E0D90" w:rsidRPr="004E0D90" w:rsidRDefault="00402EAF" w:rsidP="004E0D90">
      <w:pPr>
        <w:pStyle w:val="ListeParagraf"/>
        <w:numPr>
          <w:ilvl w:val="0"/>
          <w:numId w:val="2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Renkli </w:t>
      </w:r>
      <w:r w:rsidR="00AF03F4" w:rsidRPr="004E0D90">
        <w:rPr>
          <w:rFonts w:ascii="Times New Roman" w:hAnsi="Times New Roman" w:cs="Times New Roman"/>
          <w:sz w:val="24"/>
          <w:szCs w:val="24"/>
        </w:rPr>
        <w:t>Kalemler</w:t>
      </w:r>
    </w:p>
    <w:p w:rsidR="00F70B0A" w:rsidRPr="009C5068" w:rsidRDefault="0094760F" w:rsidP="0094760F">
      <w:pPr>
        <w:pStyle w:val="Balk2"/>
        <w:spacing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068">
        <w:rPr>
          <w:rFonts w:ascii="Times New Roman" w:hAnsi="Times New Roman" w:cs="Times New Roman"/>
          <w:color w:val="auto"/>
          <w:sz w:val="24"/>
          <w:szCs w:val="24"/>
        </w:rPr>
        <w:t>ETKINLIK AKIŞI</w:t>
      </w:r>
    </w:p>
    <w:p w:rsidR="00F70B0A" w:rsidRPr="009C5068" w:rsidRDefault="00402EAF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06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F03F4">
        <w:rPr>
          <w:rFonts w:ascii="Times New Roman" w:hAnsi="Times New Roman" w:cs="Times New Roman"/>
          <w:b/>
          <w:sz w:val="24"/>
          <w:szCs w:val="24"/>
        </w:rPr>
        <w:t>Giriş</w:t>
      </w:r>
    </w:p>
    <w:p w:rsidR="004E0D90" w:rsidRDefault="00402EAF" w:rsidP="004E0D90">
      <w:pPr>
        <w:pStyle w:val="ListeParagraf"/>
        <w:numPr>
          <w:ilvl w:val="0"/>
          <w:numId w:val="2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AF03F4">
        <w:rPr>
          <w:rFonts w:ascii="Times New Roman" w:hAnsi="Times New Roman" w:cs="Times New Roman"/>
          <w:sz w:val="24"/>
          <w:szCs w:val="24"/>
        </w:rPr>
        <w:t>şu soruları</w:t>
      </w:r>
      <w:r w:rsidRPr="004E0D90">
        <w:rPr>
          <w:rFonts w:ascii="Times New Roman" w:hAnsi="Times New Roman" w:cs="Times New Roman"/>
          <w:sz w:val="24"/>
          <w:szCs w:val="24"/>
        </w:rPr>
        <w:t xml:space="preserve"> sorun:</w:t>
      </w:r>
      <w:r w:rsidRPr="004E0D90">
        <w:rPr>
          <w:rFonts w:ascii="Times New Roman" w:hAnsi="Times New Roman" w:cs="Times New Roman"/>
          <w:sz w:val="24"/>
          <w:szCs w:val="24"/>
        </w:rPr>
        <w:br/>
        <w:t>“Hiç başladığınız bir işi yarım bırakıp başka bir şeye geçtiğiniz oldu mu? Bu sizce</w:t>
      </w:r>
      <w:r w:rsidR="004E0D90">
        <w:rPr>
          <w:rFonts w:ascii="Times New Roman" w:hAnsi="Times New Roman" w:cs="Times New Roman"/>
          <w:sz w:val="24"/>
          <w:szCs w:val="24"/>
        </w:rPr>
        <w:t xml:space="preserve"> zamanınızı nasıl etkiliyor?”</w:t>
      </w:r>
    </w:p>
    <w:p w:rsidR="00F70B0A" w:rsidRPr="004E0D90" w:rsidRDefault="00402EAF" w:rsidP="004E0D90">
      <w:pPr>
        <w:pStyle w:val="ListeParagraf"/>
        <w:numPr>
          <w:ilvl w:val="0"/>
          <w:numId w:val="23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2–3 öğrencinin kısa paylaşım yapmasını sağlayın.</w:t>
      </w:r>
    </w:p>
    <w:p w:rsidR="004E0D90" w:rsidRDefault="004E0D90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03F4" w:rsidRDefault="00AF03F4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03F4" w:rsidRDefault="00AF03F4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0B0A" w:rsidRPr="009C5068" w:rsidRDefault="00402EAF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068">
        <w:rPr>
          <w:rFonts w:ascii="Times New Roman" w:hAnsi="Times New Roman" w:cs="Times New Roman"/>
          <w:b/>
          <w:sz w:val="24"/>
          <w:szCs w:val="24"/>
        </w:rPr>
        <w:t>2. Kanban Panosunun Tanıtımı</w:t>
      </w:r>
    </w:p>
    <w:p w:rsidR="004E0D90" w:rsidRDefault="00402EAF" w:rsidP="0094760F">
      <w:pPr>
        <w:pStyle w:val="ListeParagraf"/>
        <w:numPr>
          <w:ilvl w:val="0"/>
          <w:numId w:val="24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lastRenderedPageBreak/>
        <w:t>Tahtaya veya büyük kartona 3 sütun çizin: Yapıla</w:t>
      </w:r>
      <w:r w:rsidR="0094760F" w:rsidRPr="004E0D90">
        <w:rPr>
          <w:rFonts w:ascii="Times New Roman" w:hAnsi="Times New Roman" w:cs="Times New Roman"/>
          <w:sz w:val="24"/>
          <w:szCs w:val="24"/>
        </w:rPr>
        <w:t>caklar – Yapılıyor – Tamamlandı</w:t>
      </w:r>
    </w:p>
    <w:p w:rsidR="004E0D90" w:rsidRDefault="004E0D90" w:rsidP="0094760F">
      <w:pPr>
        <w:pStyle w:val="ListeParagraf"/>
        <w:numPr>
          <w:ilvl w:val="0"/>
          <w:numId w:val="24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Açıklayın:</w:t>
      </w:r>
      <w:r>
        <w:rPr>
          <w:rFonts w:ascii="Times New Roman" w:hAnsi="Times New Roman" w:cs="Times New Roman"/>
          <w:sz w:val="24"/>
          <w:szCs w:val="24"/>
        </w:rPr>
        <w:br/>
        <w:t xml:space="preserve">   - </w:t>
      </w:r>
      <w:r w:rsidR="00402EAF" w:rsidRPr="004E0D90">
        <w:rPr>
          <w:rFonts w:ascii="Times New Roman" w:hAnsi="Times New Roman" w:cs="Times New Roman"/>
          <w:sz w:val="24"/>
          <w:szCs w:val="24"/>
        </w:rPr>
        <w:t>Görevler post-it’lere yazılır ve sürece göre sütunlar arasında hareket eder.</w:t>
      </w:r>
      <w:r w:rsidR="00402EAF" w:rsidRPr="004E0D90">
        <w:rPr>
          <w:rFonts w:ascii="Times New Roman" w:hAnsi="Times New Roman" w:cs="Times New Roman"/>
          <w:sz w:val="24"/>
          <w:szCs w:val="24"/>
        </w:rPr>
        <w:br/>
        <w:t xml:space="preserve">   - Bu yöntem, işlerin hangi aşamada olduğunu görselle</w:t>
      </w:r>
      <w:r w:rsidR="0094760F" w:rsidRPr="004E0D90">
        <w:rPr>
          <w:rFonts w:ascii="Times New Roman" w:hAnsi="Times New Roman" w:cs="Times New Roman"/>
          <w:sz w:val="24"/>
          <w:szCs w:val="24"/>
        </w:rPr>
        <w:t>ştirir ve takibi kolaylaştırır.</w:t>
      </w:r>
    </w:p>
    <w:p w:rsidR="009C5068" w:rsidRPr="004E0D90" w:rsidRDefault="00402EAF" w:rsidP="0094760F">
      <w:pPr>
        <w:pStyle w:val="ListeParagraf"/>
        <w:numPr>
          <w:ilvl w:val="0"/>
          <w:numId w:val="24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Basit bir örnek verin: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“Matematik ödevini yap” → Yapılacaklar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Çalışmaya başlayınca → Yapılıyor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Bitince → Tamamland</w:t>
      </w:r>
      <w:r w:rsidR="0094760F" w:rsidRPr="004E0D90">
        <w:rPr>
          <w:rFonts w:ascii="Times New Roman" w:hAnsi="Times New Roman" w:cs="Times New Roman"/>
          <w:sz w:val="24"/>
          <w:szCs w:val="24"/>
        </w:rPr>
        <w:t>ı</w:t>
      </w:r>
    </w:p>
    <w:p w:rsidR="00F70B0A" w:rsidRPr="009C5068" w:rsidRDefault="00402EAF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068">
        <w:rPr>
          <w:rFonts w:ascii="Times New Roman" w:hAnsi="Times New Roman" w:cs="Times New Roman"/>
          <w:b/>
          <w:sz w:val="24"/>
          <w:szCs w:val="24"/>
        </w:rPr>
        <w:t>3. Grup Görevi</w:t>
      </w:r>
    </w:p>
    <w:p w:rsidR="004E0D90" w:rsidRDefault="00402EAF" w:rsidP="004E0D90">
      <w:pPr>
        <w:pStyle w:val="ListeParagraf"/>
        <w:numPr>
          <w:ilvl w:val="0"/>
          <w:numId w:val="2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Sınıfı</w:t>
      </w:r>
      <w:r w:rsidR="004E0D90">
        <w:rPr>
          <w:rFonts w:ascii="Times New Roman" w:hAnsi="Times New Roman" w:cs="Times New Roman"/>
          <w:sz w:val="24"/>
          <w:szCs w:val="24"/>
        </w:rPr>
        <w:t xml:space="preserve"> 4–5 kişilik gruplara ayırın.</w:t>
      </w:r>
    </w:p>
    <w:p w:rsidR="004E0D90" w:rsidRDefault="00402EAF" w:rsidP="004E0D90">
      <w:pPr>
        <w:pStyle w:val="ListeParagraf"/>
        <w:numPr>
          <w:ilvl w:val="0"/>
          <w:numId w:val="2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Her gruba küçük bir proje senaryosu verin</w:t>
      </w:r>
      <w:r w:rsidR="009C5068" w:rsidRPr="004E0D90">
        <w:rPr>
          <w:rFonts w:ascii="Times New Roman" w:hAnsi="Times New Roman" w:cs="Times New Roman"/>
          <w:sz w:val="24"/>
          <w:szCs w:val="24"/>
        </w:rPr>
        <w:t>.</w:t>
      </w:r>
      <w:r w:rsidR="004E0D90">
        <w:rPr>
          <w:rFonts w:ascii="Times New Roman" w:hAnsi="Times New Roman" w:cs="Times New Roman"/>
          <w:sz w:val="24"/>
          <w:szCs w:val="24"/>
        </w:rPr>
        <w:t xml:space="preserve"> (EK:1’</w:t>
      </w:r>
      <w:r w:rsidR="009C5068" w:rsidRPr="004E0D90">
        <w:rPr>
          <w:rFonts w:ascii="Times New Roman" w:hAnsi="Times New Roman" w:cs="Times New Roman"/>
          <w:sz w:val="24"/>
          <w:szCs w:val="24"/>
        </w:rPr>
        <w:t>de yer alan örneklerden yararlanabilirsiniz.)</w:t>
      </w:r>
    </w:p>
    <w:p w:rsidR="00F70B0A" w:rsidRPr="004E0D90" w:rsidRDefault="00402EAF" w:rsidP="004E0D90">
      <w:pPr>
        <w:pStyle w:val="ListeParagraf"/>
        <w:numPr>
          <w:ilvl w:val="0"/>
          <w:numId w:val="2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Gruplar: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Görevleri küçük adımlara ayırır.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Her adımı post-it’e yazar.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Post-itleri Kanban </w:t>
      </w:r>
      <w:r w:rsidR="00AF03F4" w:rsidRPr="004E0D90">
        <w:rPr>
          <w:rFonts w:ascii="Times New Roman" w:hAnsi="Times New Roman" w:cs="Times New Roman"/>
          <w:sz w:val="24"/>
          <w:szCs w:val="24"/>
        </w:rPr>
        <w:t xml:space="preserve">Panosuna </w:t>
      </w:r>
      <w:r w:rsidRPr="004E0D90">
        <w:rPr>
          <w:rFonts w:ascii="Times New Roman" w:hAnsi="Times New Roman" w:cs="Times New Roman"/>
          <w:sz w:val="24"/>
          <w:szCs w:val="24"/>
        </w:rPr>
        <w:t>yapıştırır.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Görevleri akışa göre hareket ettirir.</w:t>
      </w:r>
    </w:p>
    <w:p w:rsidR="00F70B0A" w:rsidRPr="009C5068" w:rsidRDefault="00402EAF" w:rsidP="0094760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068">
        <w:rPr>
          <w:rFonts w:ascii="Times New Roman" w:hAnsi="Times New Roman" w:cs="Times New Roman"/>
          <w:b/>
          <w:sz w:val="24"/>
          <w:szCs w:val="24"/>
        </w:rPr>
        <w:t>4. Değerlendirme</w:t>
      </w:r>
    </w:p>
    <w:p w:rsidR="004E0D90" w:rsidRDefault="00402EAF" w:rsidP="004E0D90">
      <w:pPr>
        <w:pStyle w:val="ListeParagraf"/>
        <w:numPr>
          <w:ilvl w:val="0"/>
          <w:numId w:val="26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Her grup panosu</w:t>
      </w:r>
      <w:r w:rsidR="004E0D90">
        <w:rPr>
          <w:rFonts w:ascii="Times New Roman" w:hAnsi="Times New Roman" w:cs="Times New Roman"/>
          <w:sz w:val="24"/>
          <w:szCs w:val="24"/>
        </w:rPr>
        <w:t>nu sınıfa sunar.</w:t>
      </w:r>
    </w:p>
    <w:p w:rsidR="0094760F" w:rsidRDefault="00402EAF" w:rsidP="004E0D90">
      <w:pPr>
        <w:pStyle w:val="ListeParagraf"/>
        <w:numPr>
          <w:ilvl w:val="0"/>
          <w:numId w:val="26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E0D90">
        <w:rPr>
          <w:rFonts w:ascii="Times New Roman" w:hAnsi="Times New Roman" w:cs="Times New Roman"/>
          <w:sz w:val="24"/>
          <w:szCs w:val="24"/>
        </w:rPr>
        <w:t>Sınıfça şu soruları tartışın: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“Hangi görevler kolay ilerledi?”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“Hangi görevler tıkandı?”</w:t>
      </w:r>
      <w:r w:rsidRPr="004E0D90">
        <w:rPr>
          <w:rFonts w:ascii="Times New Roman" w:hAnsi="Times New Roman" w:cs="Times New Roman"/>
          <w:sz w:val="24"/>
          <w:szCs w:val="24"/>
        </w:rPr>
        <w:br/>
        <w:t xml:space="preserve">   - “Kanban yöntemi size neyi görselleştirmede yardımcı oldu?”</w:t>
      </w:r>
      <w:r w:rsidRPr="004E0D90">
        <w:rPr>
          <w:rFonts w:ascii="Times New Roman" w:hAnsi="Times New Roman" w:cs="Times New Roman"/>
          <w:sz w:val="24"/>
          <w:szCs w:val="24"/>
        </w:rPr>
        <w:br/>
      </w:r>
    </w:p>
    <w:p w:rsidR="00483B4A" w:rsidRDefault="00483B4A" w:rsidP="00483B4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83B4A" w:rsidRPr="00483B4A" w:rsidRDefault="00483B4A" w:rsidP="00483B4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83B4A" w:rsidRPr="0094760F" w:rsidRDefault="00E95A53" w:rsidP="00483B4A">
      <w:pPr>
        <w:spacing w:after="24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EK 1: </w:t>
      </w:r>
      <w:r w:rsidR="00EC1AC0" w:rsidRPr="0094760F">
        <w:rPr>
          <w:rFonts w:ascii="Times New Roman" w:hAnsi="Times New Roman" w:cs="Times New Roman"/>
          <w:b/>
          <w:sz w:val="24"/>
          <w:szCs w:val="24"/>
        </w:rPr>
        <w:t xml:space="preserve">ÖRNEK </w:t>
      </w:r>
      <w:r>
        <w:rPr>
          <w:rFonts w:ascii="Times New Roman" w:hAnsi="Times New Roman" w:cs="Times New Roman"/>
          <w:b/>
          <w:sz w:val="24"/>
          <w:szCs w:val="24"/>
        </w:rPr>
        <w:t>GÖREV KARTLARI</w:t>
      </w:r>
    </w:p>
    <w:tbl>
      <w:tblPr>
        <w:tblStyle w:val="TabloKlavuzu"/>
        <w:tblW w:w="0" w:type="auto"/>
        <w:tblLook w:val="04A0"/>
      </w:tblPr>
      <w:tblGrid>
        <w:gridCol w:w="3085"/>
        <w:gridCol w:w="5695"/>
      </w:tblGrid>
      <w:tr w:rsidR="00EC1AC0" w:rsidRPr="009C5068" w:rsidTr="00483B4A">
        <w:trPr>
          <w:trHeight w:val="397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  <w:tc>
          <w:tcPr>
            <w:tcW w:w="5695" w:type="dxa"/>
            <w:vAlign w:val="center"/>
          </w:tcPr>
          <w:p w:rsidR="00EC1AC0" w:rsidRPr="009C5068" w:rsidRDefault="00EC1AC0" w:rsidP="000F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BASAMAKLAR</w:t>
            </w:r>
          </w:p>
        </w:tc>
      </w:tr>
      <w:tr w:rsidR="00EC1AC0" w:rsidRPr="009C5068" w:rsidTr="00483B4A">
        <w:trPr>
          <w:trHeight w:val="3231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OKUL PİKNİĞİ</w:t>
            </w:r>
          </w:p>
        </w:tc>
        <w:tc>
          <w:tcPr>
            <w:tcW w:w="5695" w:type="dxa"/>
            <w:vAlign w:val="center"/>
          </w:tcPr>
          <w:p w:rsidR="00A43D50" w:rsidRPr="00A43D50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için yer belirlemek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 listesini hazırlamak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hazırlamak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dilekçesi yazmak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Atıştırmalık listesi yapmak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Kırtasiyeden malzeme almak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dağılımı yapmak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Sunum dosyasını düzenlemek</w:t>
            </w:r>
          </w:p>
          <w:p w:rsidR="0094760F" w:rsidRDefault="0094760F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 ücretlerini toplamak</w:t>
            </w:r>
          </w:p>
          <w:p w:rsidR="00EC1AC0" w:rsidRPr="00483B4A" w:rsidRDefault="00EC1AC0" w:rsidP="000F4AA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60F">
              <w:rPr>
                <w:rFonts w:ascii="Times New Roman" w:hAnsi="Times New Roman" w:cs="Times New Roman"/>
                <w:sz w:val="24"/>
                <w:szCs w:val="24"/>
              </w:rPr>
              <w:t>Afişleri okul panosuna asmak</w:t>
            </w:r>
          </w:p>
        </w:tc>
      </w:tr>
      <w:tr w:rsidR="00EC1AC0" w:rsidRPr="009C5068" w:rsidTr="00483B4A">
        <w:trPr>
          <w:trHeight w:val="2098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</w:p>
        </w:tc>
        <w:tc>
          <w:tcPr>
            <w:tcW w:w="5695" w:type="dxa"/>
            <w:vAlign w:val="center"/>
          </w:tcPr>
          <w:p w:rsidR="0094760F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Fen ödevi için deney raporu hazırlamak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Matematikte 20 soru çözmek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Tarih dersinden not çıkarmak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İngilizce kelime ezberi yapmak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Sunum slaytlarını hazırlamak</w:t>
            </w:r>
          </w:p>
          <w:p w:rsidR="00EC1AC0" w:rsidRPr="00483B4A" w:rsidRDefault="00EC1AC0" w:rsidP="000F4AA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  <w:r w:rsidRPr="009C5068">
              <w:t>Kütüphaneden kaynak kitap almak</w:t>
            </w:r>
          </w:p>
        </w:tc>
      </w:tr>
      <w:tr w:rsidR="00EC1AC0" w:rsidRPr="009C5068" w:rsidTr="00483B4A">
        <w:trPr>
          <w:trHeight w:val="2268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pStyle w:val="Balk3"/>
              <w:spacing w:before="0" w:after="20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KİŞİSEL GELİŞİM</w:t>
            </w:r>
          </w:p>
          <w:p w:rsidR="00EC1AC0" w:rsidRPr="009C5068" w:rsidRDefault="00EC1AC0" w:rsidP="000F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5" w:type="dxa"/>
            <w:vAlign w:val="center"/>
          </w:tcPr>
          <w:p w:rsidR="00A43D50" w:rsidRDefault="00EC1AC0" w:rsidP="000F4A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30 dakika kitap okumak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Yeni bir hobi araştırmak (ör. fotoğrafçılık, resim)</w:t>
            </w:r>
          </w:p>
          <w:p w:rsidR="00A43D50" w:rsidRDefault="00EC1AC0" w:rsidP="000F4A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Günlük yazmak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Hedef panosu hazırlamak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Yabancı dil uygulamasında 1 bölüm tamamlamak</w:t>
            </w:r>
          </w:p>
          <w:p w:rsidR="009174B1" w:rsidRPr="009C5068" w:rsidRDefault="00EC1AC0" w:rsidP="00483B4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</w:pPr>
            <w:r w:rsidRPr="009C5068">
              <w:t>Bir TED konuşması izlemek</w:t>
            </w:r>
          </w:p>
        </w:tc>
      </w:tr>
      <w:tr w:rsidR="00EC1AC0" w:rsidRPr="009C5068" w:rsidTr="00483B4A">
        <w:trPr>
          <w:trHeight w:val="2041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pStyle w:val="Balk3"/>
              <w:spacing w:before="0" w:after="20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C1AC0" w:rsidRPr="009C5068" w:rsidRDefault="00EC1AC0" w:rsidP="000F4AA7">
            <w:pPr>
              <w:pStyle w:val="Balk3"/>
              <w:spacing w:before="0" w:after="20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SOSYAL &amp; AİLE YAŞAMI</w:t>
            </w:r>
          </w:p>
        </w:tc>
        <w:tc>
          <w:tcPr>
            <w:tcW w:w="5695" w:type="dxa"/>
            <w:vAlign w:val="center"/>
          </w:tcPr>
          <w:p w:rsidR="009174B1" w:rsidRDefault="00EC1AC0" w:rsidP="000F4A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Arkadaşın doğum günü için hediye almak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Aileyle akşam yemeği hazırlığına yardım etmek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Küçük kardeşe ders çalıştırmak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Sınıf etkinliği için afiş tasarlamak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Okul kulübü toplantısına katılmak</w:t>
            </w:r>
          </w:p>
          <w:p w:rsidR="009174B1" w:rsidRPr="009C5068" w:rsidRDefault="00EC1AC0" w:rsidP="00483B4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9C5068">
              <w:t>Bir arkadaşına telefonla moral vermek</w:t>
            </w:r>
          </w:p>
        </w:tc>
      </w:tr>
      <w:tr w:rsidR="00EC1AC0" w:rsidRPr="009C5068" w:rsidTr="00483B4A">
        <w:trPr>
          <w:trHeight w:val="2041"/>
        </w:trPr>
        <w:tc>
          <w:tcPr>
            <w:tcW w:w="3085" w:type="dxa"/>
            <w:vAlign w:val="center"/>
          </w:tcPr>
          <w:p w:rsidR="00EC1AC0" w:rsidRPr="009C5068" w:rsidRDefault="00EC1AC0" w:rsidP="000F4AA7">
            <w:pPr>
              <w:pStyle w:val="Balk3"/>
              <w:spacing w:before="0" w:after="20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SAĞLIK &amp; SPOR</w:t>
            </w:r>
          </w:p>
          <w:p w:rsidR="00EC1AC0" w:rsidRPr="009C5068" w:rsidRDefault="00EC1AC0" w:rsidP="000F4AA7">
            <w:pPr>
              <w:pStyle w:val="Balk3"/>
              <w:spacing w:before="0" w:after="20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95" w:type="dxa"/>
            <w:vAlign w:val="center"/>
          </w:tcPr>
          <w:p w:rsidR="009174B1" w:rsidRDefault="00EC1AC0" w:rsidP="000F4AA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9C5068">
              <w:t>20 dakika yürüyüş yapmak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9C5068">
              <w:t>Sağlıklı bir öğün hazırlamak</w:t>
            </w:r>
          </w:p>
          <w:p w:rsidR="009174B1" w:rsidRDefault="00A20926" w:rsidP="000F4AA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Yeterli su içmeyi</w:t>
            </w:r>
            <w:r w:rsidR="00EC1AC0" w:rsidRPr="009C5068">
              <w:t xml:space="preserve"> takip etmek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9C5068">
              <w:t>Esneme egzersizi yapmak</w:t>
            </w:r>
          </w:p>
          <w:p w:rsidR="009174B1" w:rsidRDefault="00EC1AC0" w:rsidP="000F4AA7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9C5068">
              <w:t>15 dakika nefes/</w:t>
            </w:r>
            <w:r w:rsidR="00A20926">
              <w:t>gevşeme</w:t>
            </w:r>
            <w:r w:rsidRPr="009C5068">
              <w:t xml:space="preserve"> çalışması</w:t>
            </w:r>
            <w:r w:rsidR="00A20926">
              <w:t xml:space="preserve"> yapmak</w:t>
            </w:r>
          </w:p>
          <w:p w:rsidR="00483B4A" w:rsidRPr="009C5068" w:rsidRDefault="00EC1AC0" w:rsidP="00483B4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</w:pPr>
            <w:r w:rsidRPr="009C5068">
              <w:t>Spor çantasını düzenlemek</w:t>
            </w:r>
          </w:p>
        </w:tc>
      </w:tr>
    </w:tbl>
    <w:p w:rsidR="009C5068" w:rsidRDefault="009C5068" w:rsidP="0094760F">
      <w:pPr>
        <w:rPr>
          <w:rFonts w:ascii="Times New Roman" w:hAnsi="Times New Roman" w:cs="Times New Roman"/>
          <w:sz w:val="24"/>
          <w:szCs w:val="24"/>
        </w:rPr>
      </w:pPr>
    </w:p>
    <w:p w:rsidR="00483B4A" w:rsidRPr="009C5068" w:rsidRDefault="00483B4A" w:rsidP="0094760F">
      <w:pPr>
        <w:rPr>
          <w:rFonts w:ascii="Times New Roman" w:hAnsi="Times New Roman" w:cs="Times New Roman"/>
          <w:sz w:val="24"/>
          <w:szCs w:val="24"/>
        </w:rPr>
      </w:pPr>
    </w:p>
    <w:p w:rsidR="00EC1AC0" w:rsidRPr="009C5068" w:rsidRDefault="000F4AA7" w:rsidP="009C5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 2: KANBAN PANOSU</w:t>
      </w:r>
    </w:p>
    <w:tbl>
      <w:tblPr>
        <w:tblStyle w:val="TabloKlavuzu"/>
        <w:tblW w:w="0" w:type="auto"/>
        <w:tblLook w:val="04A0"/>
      </w:tblPr>
      <w:tblGrid>
        <w:gridCol w:w="2926"/>
        <w:gridCol w:w="2927"/>
        <w:gridCol w:w="2927"/>
      </w:tblGrid>
      <w:tr w:rsidR="009C5068" w:rsidRPr="009C5068" w:rsidTr="009C5068">
        <w:tc>
          <w:tcPr>
            <w:tcW w:w="2926" w:type="dxa"/>
          </w:tcPr>
          <w:p w:rsidR="009C5068" w:rsidRPr="009C5068" w:rsidRDefault="009C5068" w:rsidP="000F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Yapılacaklar</w:t>
            </w:r>
          </w:p>
        </w:tc>
        <w:tc>
          <w:tcPr>
            <w:tcW w:w="2927" w:type="dxa"/>
          </w:tcPr>
          <w:p w:rsidR="009C5068" w:rsidRPr="009C5068" w:rsidRDefault="009C5068" w:rsidP="000F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Yapılıyor</w:t>
            </w:r>
          </w:p>
        </w:tc>
        <w:tc>
          <w:tcPr>
            <w:tcW w:w="2927" w:type="dxa"/>
          </w:tcPr>
          <w:p w:rsidR="009C5068" w:rsidRPr="009C5068" w:rsidRDefault="009C5068" w:rsidP="000F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68">
              <w:rPr>
                <w:rFonts w:ascii="Times New Roman" w:hAnsi="Times New Roman" w:cs="Times New Roman"/>
                <w:b/>
                <w:sz w:val="24"/>
                <w:szCs w:val="24"/>
              </w:rPr>
              <w:t>Tamamlandı</w:t>
            </w:r>
          </w:p>
        </w:tc>
      </w:tr>
      <w:tr w:rsidR="009C5068" w:rsidRPr="009C5068" w:rsidTr="0094760F">
        <w:trPr>
          <w:trHeight w:val="10534"/>
        </w:trPr>
        <w:tc>
          <w:tcPr>
            <w:tcW w:w="2926" w:type="dxa"/>
          </w:tcPr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9C5068" w:rsidRPr="009C5068" w:rsidRDefault="009C5068" w:rsidP="00EC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2880"/>
        <w:gridCol w:w="2880"/>
        <w:gridCol w:w="2880"/>
      </w:tblGrid>
      <w:tr w:rsidR="00F70B0A" w:rsidRPr="009C5068">
        <w:tc>
          <w:tcPr>
            <w:tcW w:w="2880" w:type="dxa"/>
          </w:tcPr>
          <w:p w:rsidR="00F70B0A" w:rsidRPr="009C5068" w:rsidRDefault="00F7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0B0A" w:rsidRPr="009C5068" w:rsidRDefault="00F7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0B0A" w:rsidRPr="009C5068" w:rsidRDefault="00F7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EAF" w:rsidRPr="009C5068" w:rsidRDefault="00402EAF" w:rsidP="0094760F">
      <w:pPr>
        <w:rPr>
          <w:rFonts w:ascii="Times New Roman" w:hAnsi="Times New Roman" w:cs="Times New Roman"/>
          <w:sz w:val="24"/>
          <w:szCs w:val="24"/>
        </w:rPr>
      </w:pPr>
    </w:p>
    <w:sectPr w:rsidR="00402EAF" w:rsidRPr="009C5068" w:rsidSect="00483B4A">
      <w:footerReference w:type="default" r:id="rId8"/>
      <w:pgSz w:w="12240" w:h="15840"/>
      <w:pgMar w:top="993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C4" w:rsidRDefault="00427FC4" w:rsidP="007301F8">
      <w:pPr>
        <w:spacing w:after="0" w:line="240" w:lineRule="auto"/>
      </w:pPr>
      <w:r>
        <w:separator/>
      </w:r>
    </w:p>
  </w:endnote>
  <w:endnote w:type="continuationSeparator" w:id="1">
    <w:p w:rsidR="00427FC4" w:rsidRDefault="00427FC4" w:rsidP="0073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892391"/>
      <w:docPartObj>
        <w:docPartGallery w:val="Page Numbers (Bottom of Page)"/>
        <w:docPartUnique/>
      </w:docPartObj>
    </w:sdtPr>
    <w:sdtContent>
      <w:p w:rsidR="007301F8" w:rsidRDefault="001E058F">
        <w:pPr>
          <w:pStyle w:val="Altbilgi"/>
          <w:jc w:val="center"/>
        </w:pPr>
        <w:fldSimple w:instr=" PAGE   \* MERGEFORMAT ">
          <w:r w:rsidR="00483B4A">
            <w:rPr>
              <w:noProof/>
            </w:rPr>
            <w:t>1</w:t>
          </w:r>
        </w:fldSimple>
      </w:p>
    </w:sdtContent>
  </w:sdt>
  <w:p w:rsidR="007301F8" w:rsidRDefault="007301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C4" w:rsidRDefault="00427FC4" w:rsidP="007301F8">
      <w:pPr>
        <w:spacing w:after="0" w:line="240" w:lineRule="auto"/>
      </w:pPr>
      <w:r>
        <w:separator/>
      </w:r>
    </w:p>
  </w:footnote>
  <w:footnote w:type="continuationSeparator" w:id="1">
    <w:p w:rsidR="00427FC4" w:rsidRDefault="00427FC4" w:rsidP="0073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1A70DA"/>
    <w:multiLevelType w:val="hybridMultilevel"/>
    <w:tmpl w:val="8146B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A63C74"/>
    <w:multiLevelType w:val="multilevel"/>
    <w:tmpl w:val="E98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E28AC"/>
    <w:multiLevelType w:val="hybridMultilevel"/>
    <w:tmpl w:val="26AC0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84455"/>
    <w:multiLevelType w:val="hybridMultilevel"/>
    <w:tmpl w:val="595A28DE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0FB715E4"/>
    <w:multiLevelType w:val="hybridMultilevel"/>
    <w:tmpl w:val="037E3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7254E"/>
    <w:multiLevelType w:val="hybridMultilevel"/>
    <w:tmpl w:val="A5CE7996"/>
    <w:lvl w:ilvl="0" w:tplc="041F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227216B1"/>
    <w:multiLevelType w:val="hybridMultilevel"/>
    <w:tmpl w:val="FDF41D4A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2F575CE0"/>
    <w:multiLevelType w:val="multilevel"/>
    <w:tmpl w:val="7AE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95BF0"/>
    <w:multiLevelType w:val="hybridMultilevel"/>
    <w:tmpl w:val="8AF45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6B6D"/>
    <w:multiLevelType w:val="multilevel"/>
    <w:tmpl w:val="F88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70445E"/>
    <w:multiLevelType w:val="hybridMultilevel"/>
    <w:tmpl w:val="3C2A75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36EFB"/>
    <w:multiLevelType w:val="hybridMultilevel"/>
    <w:tmpl w:val="B1B4F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E5EAC"/>
    <w:multiLevelType w:val="hybridMultilevel"/>
    <w:tmpl w:val="81729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A3D"/>
    <w:multiLevelType w:val="hybridMultilevel"/>
    <w:tmpl w:val="EB3AC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C23E7"/>
    <w:multiLevelType w:val="hybridMultilevel"/>
    <w:tmpl w:val="2E2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E7010"/>
    <w:multiLevelType w:val="multilevel"/>
    <w:tmpl w:val="EA0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C6A4C"/>
    <w:multiLevelType w:val="hybridMultilevel"/>
    <w:tmpl w:val="8D349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4"/>
  </w:num>
  <w:num w:numId="12">
    <w:abstractNumId w:val="16"/>
  </w:num>
  <w:num w:numId="13">
    <w:abstractNumId w:val="18"/>
  </w:num>
  <w:num w:numId="14">
    <w:abstractNumId w:val="17"/>
  </w:num>
  <w:num w:numId="15">
    <w:abstractNumId w:val="22"/>
  </w:num>
  <w:num w:numId="16">
    <w:abstractNumId w:val="11"/>
  </w:num>
  <w:num w:numId="17">
    <w:abstractNumId w:val="25"/>
  </w:num>
  <w:num w:numId="18">
    <w:abstractNumId w:val="20"/>
  </w:num>
  <w:num w:numId="19">
    <w:abstractNumId w:val="15"/>
  </w:num>
  <w:num w:numId="20">
    <w:abstractNumId w:val="12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F4AA7"/>
    <w:rsid w:val="00142081"/>
    <w:rsid w:val="0015074B"/>
    <w:rsid w:val="001E058F"/>
    <w:rsid w:val="0029639D"/>
    <w:rsid w:val="00326F90"/>
    <w:rsid w:val="0036673A"/>
    <w:rsid w:val="00402EAF"/>
    <w:rsid w:val="00427FC4"/>
    <w:rsid w:val="00483B4A"/>
    <w:rsid w:val="004E0D90"/>
    <w:rsid w:val="005D5522"/>
    <w:rsid w:val="007301F8"/>
    <w:rsid w:val="00780343"/>
    <w:rsid w:val="00795717"/>
    <w:rsid w:val="009174B1"/>
    <w:rsid w:val="0094760F"/>
    <w:rsid w:val="00997F95"/>
    <w:rsid w:val="009C5068"/>
    <w:rsid w:val="00A20926"/>
    <w:rsid w:val="00A43D50"/>
    <w:rsid w:val="00A625C7"/>
    <w:rsid w:val="00AA1D8D"/>
    <w:rsid w:val="00AF03F4"/>
    <w:rsid w:val="00B47730"/>
    <w:rsid w:val="00CB0664"/>
    <w:rsid w:val="00CB5B40"/>
    <w:rsid w:val="00D96589"/>
    <w:rsid w:val="00E95A53"/>
    <w:rsid w:val="00EC1AC0"/>
    <w:rsid w:val="00EE5290"/>
    <w:rsid w:val="00F70B0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1">
    <w:name w:val="Açık Gölgeleme1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Liste1">
    <w:name w:val="Açık Liste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kKlavuz1">
    <w:name w:val="Açık Kılavuz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OrtaGlgeleme11">
    <w:name w:val="Orta Gölgeleme 1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KoyuListe1">
    <w:name w:val="Koyu Liste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RenkliGlgeleme1">
    <w:name w:val="Renkli Gölgeleme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Liste1">
    <w:name w:val="Renkli Liste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enkliKlavuz1">
    <w:name w:val="Renkli Kılavuz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8A053-B187-4DFC-8095-554D2721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w10</cp:lastModifiedBy>
  <cp:revision>13</cp:revision>
  <cp:lastPrinted>2025-09-19T10:14:00Z</cp:lastPrinted>
  <dcterms:created xsi:type="dcterms:W3CDTF">2025-09-18T09:22:00Z</dcterms:created>
  <dcterms:modified xsi:type="dcterms:W3CDTF">2025-09-19T10:27:00Z</dcterms:modified>
</cp:coreProperties>
</file>